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i/>
          <w:iCs/>
        </w:rPr>
        <w:t>Дело № 5-</w:t>
      </w:r>
      <w:r>
        <w:rPr>
          <w:rFonts w:ascii="Times New Roman" w:eastAsia="Times New Roman" w:hAnsi="Times New Roman" w:cs="Times New Roman"/>
          <w:i/>
          <w:iCs/>
        </w:rPr>
        <w:t>03</w:t>
      </w:r>
      <w:r>
        <w:rPr>
          <w:rFonts w:ascii="Times New Roman" w:eastAsia="Times New Roman" w:hAnsi="Times New Roman" w:cs="Times New Roman"/>
          <w:i/>
          <w:iCs/>
        </w:rPr>
        <w:t>70</w:t>
      </w:r>
      <w:r>
        <w:rPr>
          <w:rFonts w:ascii="Times New Roman" w:eastAsia="Times New Roman" w:hAnsi="Times New Roman" w:cs="Times New Roman"/>
          <w:i/>
          <w:iCs/>
        </w:rPr>
        <w:t>-1</w:t>
      </w:r>
      <w:r>
        <w:rPr>
          <w:rFonts w:ascii="Times New Roman" w:eastAsia="Times New Roman" w:hAnsi="Times New Roman" w:cs="Times New Roman"/>
          <w:i/>
          <w:iCs/>
        </w:rPr>
        <w:t>302</w:t>
      </w:r>
      <w:r>
        <w:rPr>
          <w:rFonts w:ascii="Times New Roman" w:eastAsia="Times New Roman" w:hAnsi="Times New Roman" w:cs="Times New Roman"/>
          <w:i/>
          <w:iCs/>
        </w:rPr>
        <w:t>/202</w:t>
      </w:r>
      <w:r>
        <w:rPr>
          <w:rFonts w:ascii="Times New Roman" w:eastAsia="Times New Roman" w:hAnsi="Times New Roman" w:cs="Times New Roman"/>
          <w:i/>
          <w:iCs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09.02.2026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привлекаемого к административной ответственности лица –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Кирилла Владимировича,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3 статьи 19.24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Карандашова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Кирилла Владимировича, 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0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лицом, в отношении которого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29.05.2025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 административный надзор и у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тановлено ограничение в виде запрета пребывания вне жилого помещения, являющегося его местом жительства либо пребывания в период времени с 22:00 часов до 06:00 часов каждых суток, будучи пр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влеченным к административной ответственности за несобл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дение лицом, в отношении которого установлен административный надзор,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нистративных ограничений, установленных ему судом, </w:t>
      </w:r>
      <w:r>
        <w:rPr>
          <w:rFonts w:ascii="Times New Roman" w:eastAsia="Times New Roman" w:hAnsi="Times New Roman" w:cs="Times New Roman"/>
          <w:sz w:val="28"/>
          <w:szCs w:val="28"/>
        </w:rPr>
        <w:t>06.01.2026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отсутствовал по месту жительства по адресу: </w:t>
      </w:r>
      <w:r>
        <w:rPr>
          <w:rStyle w:val="cat-UserDefinedgrp-33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о чем был составлен протокол об 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ративном правонарушении, предусмотре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ном ч.3 ст.19.24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 в совершении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нарушения признал в полном объеме, </w:t>
      </w:r>
      <w:r>
        <w:rPr>
          <w:rFonts w:ascii="Times New Roman" w:eastAsia="Times New Roman" w:hAnsi="Times New Roman" w:cs="Times New Roman"/>
          <w:sz w:val="28"/>
          <w:szCs w:val="28"/>
        </w:rPr>
        <w:t>раскаивался, ходатайств, отводов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признательных показаний вина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вонарушения подтверждается материалами дела: протоколом 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об административном правонарушении; 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8"/>
          <w:szCs w:val="28"/>
        </w:rPr>
        <w:t>29.05.2025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рапортом сотрудника ОМВД; письменными 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копиями: </w:t>
      </w:r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посещения по месту жительства от </w:t>
      </w:r>
      <w:r>
        <w:rPr>
          <w:rFonts w:ascii="Times New Roman" w:eastAsia="Times New Roman" w:hAnsi="Times New Roman" w:cs="Times New Roman"/>
          <w:sz w:val="28"/>
          <w:szCs w:val="28"/>
        </w:rPr>
        <w:t>06.01.2026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от </w:t>
      </w:r>
      <w:r>
        <w:rPr>
          <w:rFonts w:ascii="Times New Roman" w:eastAsia="Times New Roman" w:hAnsi="Times New Roman" w:cs="Times New Roman"/>
          <w:sz w:val="28"/>
          <w:szCs w:val="28"/>
        </w:rPr>
        <w:t>12.09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года о назначении административного наказания по ч.1 ст. 19.24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подлежит квалификации по ч.3 ст.19.24 Кодекса РФ об административных правонарушениях – повторное в течение одного года несобл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дение лицом, в отношении которого установлен административный надзор,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нистративных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ь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я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смягчающим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признание вины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учитывается хара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ность виновного, его имущественное положение.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считаю необходимым назначить ему наказание в виде административного ареста, так как иное, менее строгое наказание не сможет в полной мере обеспечить достижение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Оснований, препятствующих назначению наказания в виде администр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тивного ареста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предусмотренных ч. 2 ст. 3.9 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АП РФ в суде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ном заседании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3 ст. 3.9 КоАП РФ срок административного задерж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ния включ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ется в срок административного ареста.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задержании от </w:t>
      </w:r>
      <w:r>
        <w:rPr>
          <w:rFonts w:ascii="Times New Roman" w:eastAsia="Times New Roman" w:hAnsi="Times New Roman" w:cs="Times New Roman"/>
          <w:sz w:val="28"/>
          <w:szCs w:val="28"/>
        </w:rPr>
        <w:t>07.02.2026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задержан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минут </w:t>
      </w:r>
      <w:r>
        <w:rPr>
          <w:rFonts w:ascii="Times New Roman" w:eastAsia="Times New Roman" w:hAnsi="Times New Roman" w:cs="Times New Roman"/>
          <w:sz w:val="28"/>
          <w:szCs w:val="28"/>
        </w:rPr>
        <w:t>07.02.2026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минут </w:t>
      </w:r>
      <w:r>
        <w:rPr>
          <w:rFonts w:ascii="Times New Roman" w:eastAsia="Times New Roman" w:hAnsi="Times New Roman" w:cs="Times New Roman"/>
          <w:sz w:val="28"/>
          <w:szCs w:val="28"/>
        </w:rPr>
        <w:t>09.02.2026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 в совершении 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министративного правонарушения, предусмотренного ч.3 ст. 19.24 Кодекса Ро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сийской Федерации об административных правонарушениях, и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стративного ареста на срок десять суток.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отбывания наказания исчислять с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09.02.2026 </w:t>
      </w:r>
      <w:r>
        <w:rPr>
          <w:rFonts w:ascii="Times New Roman" w:eastAsia="Times New Roman" w:hAnsi="Times New Roman" w:cs="Times New Roman"/>
          <w:sz w:val="28"/>
          <w:szCs w:val="28"/>
        </w:rPr>
        <w:t>года.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Зачесть в срок отбывания наказания время административного задержания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20 часов 10 минут 07.02.2026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10 часов 30 минут 09.02.2026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в течение 10 дней со дня вр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чения или получения копии постановления.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И.А. Галбарцева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PassportDatagrp-20rplc-14">
    <w:name w:val="cat-PassportData grp-20 rplc-14"/>
    <w:basedOn w:val="DefaultParagraphFont"/>
  </w:style>
  <w:style w:type="character" w:customStyle="1" w:styleId="cat-UserDefinedgrp-27rplc-19">
    <w:name w:val="cat-UserDefined grp-27 rplc-19"/>
    <w:basedOn w:val="DefaultParagraphFont"/>
  </w:style>
  <w:style w:type="character" w:customStyle="1" w:styleId="cat-UserDefinedgrp-33rplc-27">
    <w:name w:val="cat-UserDefined grp-33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